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1158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сукдья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</w:t>
      </w:r>
      <w:r>
        <w:rPr>
          <w:rStyle w:val="cat-OrganizationNamegrp-21rplc-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3rplc-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5rplc-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PassportDatagrp-20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генеральный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1rplc-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</w:t>
      </w:r>
      <w:r>
        <w:rPr>
          <w:rFonts w:ascii="Times New Roman" w:eastAsia="Times New Roman" w:hAnsi="Times New Roman" w:cs="Times New Roman"/>
          <w:sz w:val="27"/>
          <w:szCs w:val="27"/>
        </w:rPr>
        <w:t>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фактическая дата предоставления отчетности- </w:t>
      </w:r>
      <w:r>
        <w:rPr>
          <w:rFonts w:ascii="Times New Roman" w:eastAsia="Times New Roman" w:hAnsi="Times New Roman" w:cs="Times New Roman"/>
          <w:sz w:val="27"/>
          <w:szCs w:val="27"/>
        </w:rPr>
        <w:t>26.02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Fonts w:ascii="Times New Roman" w:eastAsia="Times New Roman" w:hAnsi="Times New Roman" w:cs="Times New Roman"/>
          <w:sz w:val="26"/>
          <w:szCs w:val="26"/>
        </w:rPr>
        <w:t>Бахрединов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Бахрединов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сте судебного заседания извещена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Победы, д. 39, кв. 70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1rplc-1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21rplc-1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Бахрединов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Зарин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Серожидиновн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</w:t>
      </w:r>
      <w:r>
        <w:rPr>
          <w:rFonts w:ascii="Times New Roman" w:eastAsia="Times New Roman" w:hAnsi="Times New Roman" w:cs="Times New Roman"/>
          <w:sz w:val="27"/>
          <w:szCs w:val="27"/>
        </w:rPr>
        <w:t>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1rplc-0">
    <w:name w:val="cat-OrganizationName grp-21 rplc-0"/>
    <w:basedOn w:val="DefaultParagraphFont"/>
  </w:style>
  <w:style w:type="character" w:customStyle="1" w:styleId="cat-FIOgrp-14rplc-1">
    <w:name w:val="cat-FIO grp-14 rplc-1"/>
    <w:basedOn w:val="DefaultParagraphFont"/>
  </w:style>
  <w:style w:type="character" w:customStyle="1" w:styleId="cat-ExternalSystemDefinedgrp-23rplc-2">
    <w:name w:val="cat-ExternalSystemDefined grp-23 rplc-2"/>
    <w:basedOn w:val="DefaultParagraphFont"/>
  </w:style>
  <w:style w:type="character" w:customStyle="1" w:styleId="cat-PassportDatagrp-19rplc-3">
    <w:name w:val="cat-PassportData grp-19 rplc-3"/>
    <w:basedOn w:val="DefaultParagraphFont"/>
  </w:style>
  <w:style w:type="character" w:customStyle="1" w:styleId="cat-UserDefinedgrp-25rplc-4">
    <w:name w:val="cat-UserDefined grp-25 rplc-4"/>
    <w:basedOn w:val="DefaultParagraphFont"/>
  </w:style>
  <w:style w:type="character" w:customStyle="1" w:styleId="cat-UserDefinedgrp-26rplc-5">
    <w:name w:val="cat-UserDefined grp-26 rplc-5"/>
    <w:basedOn w:val="DefaultParagraphFont"/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ExternalSystemDefinedgrp-22rplc-7">
    <w:name w:val="cat-ExternalSystemDefined grp-22 rplc-7"/>
    <w:basedOn w:val="DefaultParagraphFont"/>
  </w:style>
  <w:style w:type="character" w:customStyle="1" w:styleId="cat-ExternalSystemDefinedgrp-24rplc-8">
    <w:name w:val="cat-ExternalSystemDefined grp-24 rplc-8"/>
    <w:basedOn w:val="DefaultParagraphFont"/>
  </w:style>
  <w:style w:type="character" w:customStyle="1" w:styleId="cat-OrganizationNamegrp-21rplc-9">
    <w:name w:val="cat-OrganizationName grp-21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OrganizationNamegrp-21rplc-11">
    <w:name w:val="cat-OrganizationName grp-21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